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signifies permission to talk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little boy thought he saw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fire was started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says, "We've got to have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mark left by the airplane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with the _________________; he disappeared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Ralph said to Piggy (4 "words")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went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weren't any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fainted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most of the boys don't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 1-3</dc:title>
  <dcterms:created xsi:type="dcterms:W3CDTF">2021-10-11T11:25:16Z</dcterms:created>
  <dcterms:modified xsi:type="dcterms:W3CDTF">2021-10-11T11:25:16Z</dcterms:modified>
</cp:coreProperties>
</file>