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chapters 7-12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can be hurt, attacked,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cleanse; make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painful; 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many questions; prying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supposed to have magic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scold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and gloomy</w:t>
            </w:r>
          </w:p>
        </w:tc>
      </w:tr>
    </w:tbl>
    <w:p>
      <w:pPr>
        <w:pStyle w:val="WordBankMedium"/>
      </w:pPr>
      <w:r>
        <w:t xml:space="preserve">   somber    </w:t>
      </w:r>
      <w:r>
        <w:t xml:space="preserve">   excruciating    </w:t>
      </w:r>
      <w:r>
        <w:t xml:space="preserve">   talisman    </w:t>
      </w:r>
      <w:r>
        <w:t xml:space="preserve">   purged    </w:t>
      </w:r>
      <w:r>
        <w:t xml:space="preserve">   inquisitive    </w:t>
      </w:r>
      <w:r>
        <w:t xml:space="preserve">   vulnerable    </w:t>
      </w:r>
      <w:r>
        <w:t xml:space="preserve">   superficial    </w:t>
      </w:r>
      <w:r>
        <w:t xml:space="preserve">   demure    </w:t>
      </w:r>
      <w:r>
        <w:t xml:space="preserve">   rebuke    </w:t>
      </w:r>
      <w:r>
        <w:t xml:space="preserve">   sagely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chapters 7-12 word cross</dc:title>
  <dcterms:created xsi:type="dcterms:W3CDTF">2021-10-11T11:26:35Z</dcterms:created>
  <dcterms:modified xsi:type="dcterms:W3CDTF">2021-10-11T11:26:35Z</dcterms:modified>
</cp:coreProperties>
</file>