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killed because they were mistaken as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sadist that killed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allowed the children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of piggies was used to start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job did Jack want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little kids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weapon described to kill Ralph was a _______ sharpened at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boys end up on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voted to be the first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was Jack incharge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Naval Officer locates the boys by their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tries to ______ Ralph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nationality are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of the Flies was seen by Simon and Ralph as a ________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thing that was important for them to get off the island was the ________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title "Lord of the Flies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2021-10-11T11:26:06Z</dcterms:created>
  <dcterms:modified xsi:type="dcterms:W3CDTF">2021-10-11T11:26:06Z</dcterms:modified>
</cp:coreProperties>
</file>