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Strong and Weak    </w:t>
      </w:r>
      <w:r>
        <w:t xml:space="preserve">   Island    </w:t>
      </w:r>
      <w:r>
        <w:t xml:space="preserve">   Wisdom    </w:t>
      </w:r>
      <w:r>
        <w:t xml:space="preserve">   Simon    </w:t>
      </w:r>
      <w:r>
        <w:t xml:space="preserve">   Piggy    </w:t>
      </w:r>
      <w:r>
        <w:t xml:space="preserve">   Mask    </w:t>
      </w:r>
      <w:r>
        <w:t xml:space="preserve">   Chief    </w:t>
      </w:r>
      <w:r>
        <w:t xml:space="preserve">   Leader    </w:t>
      </w:r>
      <w:r>
        <w:t xml:space="preserve">   Human Nature    </w:t>
      </w:r>
      <w:r>
        <w:t xml:space="preserve">   Conflict    </w:t>
      </w:r>
      <w:r>
        <w:t xml:space="preserve">   The Beast    </w:t>
      </w:r>
      <w:r>
        <w:t xml:space="preserve">   Fire    </w:t>
      </w:r>
      <w:r>
        <w:t xml:space="preserve">   Golding    </w:t>
      </w:r>
      <w:r>
        <w:t xml:space="preserve">   Incantation    </w:t>
      </w:r>
      <w:r>
        <w:t xml:space="preserve">   Jack    </w:t>
      </w:r>
      <w:r>
        <w:t xml:space="preserve">   Ralph    </w:t>
      </w:r>
      <w:r>
        <w:t xml:space="preserve">   Antagonist    </w:t>
      </w:r>
      <w:r>
        <w:t xml:space="preserve">   Protagonist    </w:t>
      </w:r>
      <w:r>
        <w:t xml:space="preserve">   Conchshell    </w:t>
      </w:r>
      <w:r>
        <w:t xml:space="preserve">   Civilisation    </w:t>
      </w:r>
      <w:r>
        <w:t xml:space="preserve">   Savagery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</dc:title>
  <dcterms:created xsi:type="dcterms:W3CDTF">2021-10-11T11:26:16Z</dcterms:created>
  <dcterms:modified xsi:type="dcterms:W3CDTF">2021-10-11T11:26:16Z</dcterms:modified>
</cp:coreProperties>
</file>