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pilot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attract all the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no _____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 boy, Handsome, athletic, natural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Jacks tribe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Jack paints his with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attackers steal from piggy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twins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weapon Jack uses to hunt pigs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Poetic, sensitive, loner, mysterious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real beast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place in the world at the time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sign of adult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boys' transportation to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kids under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kidnapped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Ralph meets ____ first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2021-10-11T11:26:26Z</dcterms:created>
  <dcterms:modified xsi:type="dcterms:W3CDTF">2021-10-11T11:26:26Z</dcterms:modified>
</cp:coreProperties>
</file>