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or variation; unexpected changes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Excluded or forbidden from use or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understood or implied without being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accusation in response to one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lucky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look or stare angrily or sullenly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singer in a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forced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proper; tasteful; socially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lean and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trembled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make fun of rudely or unkindly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undertaking, especially one of some scope, complication, and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disposed to or engaged in revolt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Not bringing about the desired result, futile.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downward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mysterious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gap, opening,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ridiculous, laughable,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line of people or ships stationed to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ponderously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Blooming of flowers, state of flowering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warmth and intensity of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fortified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dejected; discouraged.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Modest and reserved in manner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walk at a leisurely pace;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Incomprehensible; unable to speak with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burdensome, unjustly harsh, or tyrannical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hatred, ill-wil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criticize (someone) sharply;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loud and confused noise, especially that of people shouting vehemently.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bright; brilliant;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giant sea creature with glowing eyes and a nasty habit of crushing ships and devouring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quality of lively or enthusiastic expression of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deflected;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downward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fringed strap worn on military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cry and sniffle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excessively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loud, confused noise, especially one caused by a large mass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deflected; avoided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2021-10-11T11:26:37Z</dcterms:created>
  <dcterms:modified xsi:type="dcterms:W3CDTF">2021-10-11T11:26:37Z</dcterms:modified>
</cp:coreProperties>
</file>