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Lord of the 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erick    </w:t>
      </w:r>
      <w:r>
        <w:t xml:space="preserve">   sam    </w:t>
      </w:r>
      <w:r>
        <w:t xml:space="preserve">   golding    </w:t>
      </w:r>
      <w:r>
        <w:t xml:space="preserve">   boys    </w:t>
      </w:r>
      <w:r>
        <w:t xml:space="preserve">   navy    </w:t>
      </w:r>
      <w:r>
        <w:t xml:space="preserve">   lordoftheflies    </w:t>
      </w:r>
      <w:r>
        <w:t xml:space="preserve">   scared    </w:t>
      </w:r>
      <w:r>
        <w:t xml:space="preserve">   crash    </w:t>
      </w:r>
      <w:r>
        <w:t xml:space="preserve">   brave    </w:t>
      </w:r>
      <w:r>
        <w:t xml:space="preserve">   asthma    </w:t>
      </w:r>
      <w:r>
        <w:t xml:space="preserve">   simon    </w:t>
      </w:r>
      <w:r>
        <w:t xml:space="preserve">   conch    </w:t>
      </w:r>
      <w:r>
        <w:t xml:space="preserve">   jack    </w:t>
      </w:r>
      <w:r>
        <w:t xml:space="preserve">   piggy     </w:t>
      </w:r>
      <w:r>
        <w:t xml:space="preserve">   ralph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</dc:title>
  <dcterms:created xsi:type="dcterms:W3CDTF">2021-10-11T11:25:25Z</dcterms:created>
  <dcterms:modified xsi:type="dcterms:W3CDTF">2021-10-11T11:25:25Z</dcterms:modified>
</cp:coreProperties>
</file>