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that has specs (glasses)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elected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talks to the Lord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boys call asthma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Piggy blow into in the beginning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does Jack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boys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medical issue does Piggy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item of Piggy's is used to light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released the boulder that killed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boys build in hopes of getting rescued?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2021-10-11T11:25:02Z</dcterms:created>
  <dcterms:modified xsi:type="dcterms:W3CDTF">2021-10-11T11:25:02Z</dcterms:modified>
</cp:coreProperties>
</file>