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the following quote? 'I'm Chief, I'll go'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shatters into a thousand white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boys meet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boys think simon is on the stormy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mirrors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completes: Roger's arm was conditioned by a ___________ which knew nothing of him and was in ruins'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Simon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starts a new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start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Golding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Jack obsessed with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twins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boy releases the boulder that kills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island a microcosm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2021-10-11T11:25:13Z</dcterms:created>
  <dcterms:modified xsi:type="dcterms:W3CDTF">2021-10-11T11:25:13Z</dcterms:modified>
</cp:coreProperties>
</file>