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mountain    </w:t>
      </w:r>
      <w:r>
        <w:t xml:space="preserve">   island    </w:t>
      </w:r>
      <w:r>
        <w:t xml:space="preserve">   World War    </w:t>
      </w:r>
      <w:r>
        <w:t xml:space="preserve">   boar    </w:t>
      </w:r>
      <w:r>
        <w:t xml:space="preserve">   hunt    </w:t>
      </w:r>
      <w:r>
        <w:t xml:space="preserve">   spears    </w:t>
      </w:r>
      <w:r>
        <w:t xml:space="preserve">   simon    </w:t>
      </w:r>
      <w:r>
        <w:t xml:space="preserve">   pilot    </w:t>
      </w:r>
      <w:r>
        <w:t xml:space="preserve">   beast    </w:t>
      </w:r>
      <w:r>
        <w:t xml:space="preserve">   Ralph    </w:t>
      </w:r>
      <w:r>
        <w:t xml:space="preserve">   Jack    </w:t>
      </w:r>
      <w:r>
        <w:t xml:space="preserve">   conch shell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word search</dc:title>
  <dcterms:created xsi:type="dcterms:W3CDTF">2021-10-11T11:25:47Z</dcterms:created>
  <dcterms:modified xsi:type="dcterms:W3CDTF">2021-10-11T11:25:47Z</dcterms:modified>
</cp:coreProperties>
</file>