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Aragorn    </w:t>
      </w:r>
      <w:r>
        <w:t xml:space="preserve">   Arwen    </w:t>
      </w:r>
      <w:r>
        <w:t xml:space="preserve">   Boromir    </w:t>
      </w:r>
      <w:r>
        <w:t xml:space="preserve">   Elrond    </w:t>
      </w:r>
      <w:r>
        <w:t xml:space="preserve">   Frodo Baggins    </w:t>
      </w:r>
      <w:r>
        <w:t xml:space="preserve">   Galadriel    </w:t>
      </w:r>
      <w:r>
        <w:t xml:space="preserve">   Gandalf    </w:t>
      </w:r>
      <w:r>
        <w:t xml:space="preserve">   Gimli    </w:t>
      </w:r>
      <w:r>
        <w:t xml:space="preserve">   Gollum    </w:t>
      </w:r>
      <w:r>
        <w:t xml:space="preserve">   Legolas    </w:t>
      </w:r>
      <w:r>
        <w:t xml:space="preserve">   Samwise Gamgee    </w:t>
      </w:r>
      <w:r>
        <w:t xml:space="preserve">   Saruman    </w:t>
      </w:r>
      <w:r>
        <w:t xml:space="preserve">   Sauron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2021-10-11T11:26:59Z</dcterms:created>
  <dcterms:modified xsi:type="dcterms:W3CDTF">2021-10-11T11:26:59Z</dcterms:modified>
</cp:coreProperties>
</file>