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Rings: The Fellowship of the 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Lady of Lothlorien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Frodo's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gift that is given to Frodo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hobbits that come with Frodo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tunnels in the mountain the company went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Tom Bombadil's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Dwarfs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Elven archer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Striders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hobbits with Frodo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base of Sauron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does Frodo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people are in the fellowship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town is the inn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Gray Wizard that helps Frodo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evil power that wants the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white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had the ring before Bilbo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mountains did Gollum take the ring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effect does the ring have on the wearer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creatures that Sauron sends to get the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volcano that the company are trying to reach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Merry's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Black riders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Elven archer that is friends with Strider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killed Gandalf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do the hobbits meet at the 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Creatures that attacked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Elrond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Rings: The Fellowship of the Ring Crossword</dc:title>
  <dcterms:created xsi:type="dcterms:W3CDTF">2021-10-16T03:43:06Z</dcterms:created>
  <dcterms:modified xsi:type="dcterms:W3CDTF">2021-10-16T03:43:06Z</dcterms:modified>
</cp:coreProperties>
</file>