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Aragorn    </w:t>
      </w:r>
      <w:r>
        <w:t xml:space="preserve">   Bilbo    </w:t>
      </w:r>
      <w:r>
        <w:t xml:space="preserve">   Boromir    </w:t>
      </w:r>
      <w:r>
        <w:t xml:space="preserve">   Elrond    </w:t>
      </w:r>
      <w:r>
        <w:t xml:space="preserve">   Frodo    </w:t>
      </w:r>
      <w:r>
        <w:t xml:space="preserve">   Gandalf    </w:t>
      </w:r>
      <w:r>
        <w:t xml:space="preserve">   Gimli    </w:t>
      </w:r>
      <w:r>
        <w:t xml:space="preserve">   Gollum    </w:t>
      </w:r>
      <w:r>
        <w:t xml:space="preserve">   Helms deep    </w:t>
      </w:r>
      <w:r>
        <w:t xml:space="preserve">   Isengard    </w:t>
      </w:r>
      <w:r>
        <w:t xml:space="preserve">   Legolas    </w:t>
      </w:r>
      <w:r>
        <w:t xml:space="preserve">   Meriadoc    </w:t>
      </w:r>
      <w:r>
        <w:t xml:space="preserve">   Mordor    </w:t>
      </w:r>
      <w:r>
        <w:t xml:space="preserve">   Moria    </w:t>
      </w:r>
      <w:r>
        <w:t xml:space="preserve">   Peregrin    </w:t>
      </w:r>
      <w:r>
        <w:t xml:space="preserve">   Rivendell    </w:t>
      </w:r>
      <w:r>
        <w:t xml:space="preserve">   Rohan    </w:t>
      </w:r>
      <w:r>
        <w:t xml:space="preserve">   Samwise    </w:t>
      </w:r>
      <w:r>
        <w:t xml:space="preserve">   Saruman    </w:t>
      </w:r>
      <w:r>
        <w:t xml:space="preserve">   The 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 Wordsearch</dc:title>
  <dcterms:created xsi:type="dcterms:W3CDTF">2021-10-11T11:27:04Z</dcterms:created>
  <dcterms:modified xsi:type="dcterms:W3CDTF">2021-10-11T11:27:04Z</dcterms:modified>
</cp:coreProperties>
</file>