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Hobbits live in villages called.....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the White.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number 5's husband's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Lady of Lothlorien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Lord of the Rings was filmed.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hobbits who help the answer to number 2, on their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given the task to take the ring to Mt. Doom to destroy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Lieutenants of Mordor, the witch king.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Arnor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creatures are used as soldiers and henchmen by the villains.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the 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</dc:title>
  <dcterms:created xsi:type="dcterms:W3CDTF">2021-10-11T11:25:58Z</dcterms:created>
  <dcterms:modified xsi:type="dcterms:W3CDTF">2021-10-11T11:25:58Z</dcterms:modified>
</cp:coreProperties>
</file>