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Lord of the Rings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Glorfindel    </w:t>
      </w:r>
      <w:r>
        <w:t xml:space="preserve">   Samwise    </w:t>
      </w:r>
      <w:r>
        <w:t xml:space="preserve">   Gandalf    </w:t>
      </w:r>
      <w:r>
        <w:t xml:space="preserve">   Frodo    </w:t>
      </w:r>
      <w:r>
        <w:t xml:space="preserve">   elf    </w:t>
      </w:r>
      <w:r>
        <w:t xml:space="preserve">   hobbit    </w:t>
      </w:r>
      <w:r>
        <w:t xml:space="preserve">   orcs    </w:t>
      </w:r>
      <w:r>
        <w:t xml:space="preserve">   the Seven    </w:t>
      </w:r>
      <w:r>
        <w:t xml:space="preserve">   Sauron    </w:t>
      </w:r>
      <w:r>
        <w:t xml:space="preserve">   Mearas    </w:t>
      </w:r>
      <w:r>
        <w:t xml:space="preserve">   halfling    </w:t>
      </w:r>
      <w:r>
        <w:t xml:space="preserve">   goblin    </w:t>
      </w:r>
      <w:r>
        <w:t xml:space="preserve">   Galadrim    </w:t>
      </w:r>
      <w:r>
        <w:t xml:space="preserve">   Eorlingas    </w:t>
      </w:r>
      <w:r>
        <w:t xml:space="preserve">   dryad    </w:t>
      </w:r>
      <w:r>
        <w:t xml:space="preserve">   Lothlórien    </w:t>
      </w:r>
      <w:r>
        <w:t xml:space="preserve">   bane    </w:t>
      </w:r>
      <w:r>
        <w:t xml:space="preserve">   Middle-earth    </w:t>
      </w:r>
      <w:r>
        <w:t xml:space="preserve">   Mordor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Rings</dc:title>
  <dcterms:created xsi:type="dcterms:W3CDTF">2021-10-11T11:26:04Z</dcterms:created>
  <dcterms:modified xsi:type="dcterms:W3CDTF">2021-10-11T11:26:04Z</dcterms:modified>
</cp:coreProperties>
</file>