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Rings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aragorn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legolas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gimli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gandalf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baggins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Rings</dc:title>
  <dcterms:created xsi:type="dcterms:W3CDTF">2021-10-11T11:26:18Z</dcterms:created>
  <dcterms:modified xsi:type="dcterms:W3CDTF">2021-10-11T11:26:18Z</dcterms:modified>
</cp:coreProperties>
</file>