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Sabbath</w:t>
      </w:r>
    </w:p>
    <w:p>
      <w:pPr>
        <w:pStyle w:val="Questions"/>
      </w:pPr>
      <w:r>
        <w:t xml:space="preserve">1. DLRO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HABASBT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OOGD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RSET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RNTIOEAC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MCREY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RTERCOA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EBRMMREE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HETSVNE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HYAUES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IOWPHRS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SUEJS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BESDESL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VLOE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Sabbath</dc:title>
  <dcterms:created xsi:type="dcterms:W3CDTF">2021-10-11T11:27:13Z</dcterms:created>
  <dcterms:modified xsi:type="dcterms:W3CDTF">2021-10-11T11:27:13Z</dcterms:modified>
</cp:coreProperties>
</file>