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Sabbath</w:t>
      </w:r>
    </w:p>
    <w:p>
      <w:pPr>
        <w:pStyle w:val="Questions"/>
      </w:pPr>
      <w:r>
        <w:t xml:space="preserve">1. TABBSAH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RSILANEIFGD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SDEIISCPL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CKULP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RASEPIESH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LLFAUW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VDDIA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MOPSOINNCA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NUHANIKDM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SUANGOYEG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HEITWRED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REDEVIG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NADH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EEOSRRDT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IORNDESPC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SABBATH    </w:t>
      </w:r>
      <w:r>
        <w:t xml:space="preserve">   GRAINFIELDS    </w:t>
      </w:r>
      <w:r>
        <w:t xml:space="preserve">   DISCIPLES    </w:t>
      </w:r>
      <w:r>
        <w:t xml:space="preserve">   PLUCK    </w:t>
      </w:r>
      <w:r>
        <w:t xml:space="preserve">   PHARISEES    </w:t>
      </w:r>
      <w:r>
        <w:t xml:space="preserve">   LAWFUL    </w:t>
      </w:r>
      <w:r>
        <w:t xml:space="preserve">   DAVID    </w:t>
      </w:r>
      <w:r>
        <w:t xml:space="preserve">   COMPANIONS    </w:t>
      </w:r>
      <w:r>
        <w:t xml:space="preserve">   HUMANKIND    </w:t>
      </w:r>
      <w:r>
        <w:t xml:space="preserve">   SYNAGOGUE    </w:t>
      </w:r>
      <w:r>
        <w:t xml:space="preserve">   WITHERED    </w:t>
      </w:r>
      <w:r>
        <w:t xml:space="preserve">   CURE    </w:t>
      </w:r>
      <w:r>
        <w:t xml:space="preserve">   GRIEVED    </w:t>
      </w:r>
      <w:r>
        <w:t xml:space="preserve">   HAND    </w:t>
      </w:r>
      <w:r>
        <w:t xml:space="preserve">   RESTORED    </w:t>
      </w:r>
      <w:r>
        <w:t xml:space="preserve">   CONSPIRED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Sabbath</dc:title>
  <dcterms:created xsi:type="dcterms:W3CDTF">2021-10-11T11:26:11Z</dcterms:created>
  <dcterms:modified xsi:type="dcterms:W3CDTF">2021-10-11T11:26:11Z</dcterms:modified>
</cp:coreProperties>
</file>