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Piggy wears on his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they get on that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they use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symbolizes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that rescue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savages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Ralph bestfriend</w:t>
            </w:r>
          </w:p>
        </w:tc>
      </w:tr>
    </w:tbl>
    <w:p>
      <w:pPr>
        <w:pStyle w:val="WordBankMedium"/>
      </w:pPr>
      <w:r>
        <w:t xml:space="preserve">   Jack    </w:t>
      </w:r>
      <w:r>
        <w:t xml:space="preserve">   Lord of the flies    </w:t>
      </w:r>
      <w:r>
        <w:t xml:space="preserve">   Glasses    </w:t>
      </w:r>
      <w:r>
        <w:t xml:space="preserve">   Roasted pig    </w:t>
      </w:r>
      <w:r>
        <w:t xml:space="preserve">   Knife    </w:t>
      </w:r>
      <w:r>
        <w:t xml:space="preserve">   plane     </w:t>
      </w:r>
      <w:r>
        <w:t xml:space="preserve">   naval officer    </w:t>
      </w:r>
      <w:r>
        <w:t xml:space="preserve">   conch shell    </w:t>
      </w:r>
      <w:r>
        <w:t xml:space="preserve">   william Goulding    </w:t>
      </w:r>
      <w:r>
        <w:t xml:space="preserve">   piggy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2021-10-11T11:25:15Z</dcterms:created>
  <dcterms:modified xsi:type="dcterms:W3CDTF">2021-10-11T11:25:15Z</dcterms:modified>
</cp:coreProperties>
</file>