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Conch shell    </w:t>
      </w:r>
      <w:r>
        <w:t xml:space="preserve">   Eric    </w:t>
      </w:r>
      <w:r>
        <w:t xml:space="preserve">   Fire    </w:t>
      </w:r>
      <w:r>
        <w:t xml:space="preserve">   Glasses    </w:t>
      </w:r>
      <w:r>
        <w:t xml:space="preserve">   Island    </w:t>
      </w:r>
      <w:r>
        <w:t xml:space="preserve">   Jack    </w:t>
      </w:r>
      <w:r>
        <w:t xml:space="preserve">   Killed pig    </w:t>
      </w:r>
      <w:r>
        <w:t xml:space="preserve">   Parachute jumper    </w:t>
      </w:r>
      <w:r>
        <w:t xml:space="preserve">   Paradise    </w:t>
      </w:r>
      <w:r>
        <w:t xml:space="preserve">   Piggy    </w:t>
      </w:r>
      <w:r>
        <w:t xml:space="preserve">   Ralph    </w:t>
      </w:r>
      <w:r>
        <w:t xml:space="preserve">   Sam    </w:t>
      </w:r>
      <w:r>
        <w:t xml:space="preserve">   Simon    </w:t>
      </w:r>
      <w:r>
        <w:t xml:space="preserve">   The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2021-10-11T11:26:51Z</dcterms:created>
  <dcterms:modified xsi:type="dcterms:W3CDTF">2021-10-11T11:26:51Z</dcterms:modified>
</cp:coreProperties>
</file>