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Lord of the flies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Unable to see through ; not transparent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Being inconspicuous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Tremble convulsively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Bright or shining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Secured in the possession or assigned to a person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Come to an abrupt stop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Saying something in a low or barely audible tone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High pitched and piercing in sound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place with decorations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Made smaller or less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Lord of the flies </dc:title>
  <dcterms:created xsi:type="dcterms:W3CDTF">2021-10-11T11:26:21Z</dcterms:created>
  <dcterms:modified xsi:type="dcterms:W3CDTF">2021-10-11T11:26:21Z</dcterms:modified>
</cp:coreProperties>
</file>