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flies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Castle Rock    </w:t>
      </w:r>
      <w:r>
        <w:t xml:space="preserve">   Conch    </w:t>
      </w:r>
      <w:r>
        <w:t xml:space="preserve">   Beastie    </w:t>
      </w:r>
      <w:r>
        <w:t xml:space="preserve">   Fire    </w:t>
      </w:r>
      <w:r>
        <w:t xml:space="preserve">   Hunting    </w:t>
      </w:r>
      <w:r>
        <w:t xml:space="preserve">   Island    </w:t>
      </w:r>
      <w:r>
        <w:t xml:space="preserve">   Jack    </w:t>
      </w:r>
      <w:r>
        <w:t xml:space="preserve">   Piggy    </w:t>
      </w:r>
      <w:r>
        <w:t xml:space="preserve">   Pigs    </w:t>
      </w:r>
      <w:r>
        <w:t xml:space="preserve">   Ralph    </w:t>
      </w:r>
      <w:r>
        <w:t xml:space="preserve">   Rescue    </w:t>
      </w:r>
      <w:r>
        <w:t xml:space="preserve">   Shelter    </w:t>
      </w:r>
      <w:r>
        <w:t xml:space="preserve">   Signal    </w:t>
      </w:r>
      <w:r>
        <w:t xml:space="preserve">   Simon    </w:t>
      </w:r>
      <w:r>
        <w:t xml:space="preserve">   Survival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</dc:title>
  <dcterms:created xsi:type="dcterms:W3CDTF">2021-10-11T11:26:59Z</dcterms:created>
  <dcterms:modified xsi:type="dcterms:W3CDTF">2021-10-11T11:26:59Z</dcterms:modified>
</cp:coreProperties>
</file>