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boys become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dream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piggy's uniform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rescued the survivors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the plane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weapon that was used to kill the characters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the characters die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was the sea in their dreams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 was the weather like at the beginning of the story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gender of the characters in the book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boys survived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were the students travelling to their trip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eat whilst on the island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surname of the author of lord of the flies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were on the island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in the last chapter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piggy's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was on the island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literature prize did the book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2021-10-11T11:26:51Z</dcterms:created>
  <dcterms:modified xsi:type="dcterms:W3CDTF">2021-10-11T11:26:51Z</dcterms:modified>
</cp:coreProperties>
</file>