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Rivals    </w:t>
      </w:r>
      <w:r>
        <w:t xml:space="preserve">   Thriller    </w:t>
      </w:r>
      <w:r>
        <w:t xml:space="preserve">   Evacuation    </w:t>
      </w:r>
      <w:r>
        <w:t xml:space="preserve">   Deserted    </w:t>
      </w:r>
      <w:r>
        <w:t xml:space="preserve">   Island    </w:t>
      </w:r>
      <w:r>
        <w:t xml:space="preserve">   Schoolboys    </w:t>
      </w:r>
      <w:r>
        <w:t xml:space="preserve">   War    </w:t>
      </w:r>
      <w:r>
        <w:t xml:space="preserve">   Monster    </w:t>
      </w:r>
      <w:r>
        <w:t xml:space="preserve">   Hunting    </w:t>
      </w:r>
      <w:r>
        <w:t xml:space="preserve">   Expedition    </w:t>
      </w:r>
      <w:r>
        <w:t xml:space="preserve">   leader    </w:t>
      </w:r>
      <w:r>
        <w:t xml:space="preserve">   Jack    </w:t>
      </w:r>
      <w:r>
        <w:t xml:space="preserve">   Piggy    </w:t>
      </w:r>
      <w:r>
        <w:t xml:space="preserve">   Ralph    </w:t>
      </w:r>
      <w:r>
        <w:t xml:space="preserve">   Golding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2021-10-11T11:27:04Z</dcterms:created>
  <dcterms:modified xsi:type="dcterms:W3CDTF">2021-10-11T11:27:04Z</dcterms:modified>
</cp:coreProperties>
</file>