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the boys think is on the island but is really within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person who saves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jack makes a fort when he breaks off and forms his own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conch is blown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originally in charge of maintaining the fire they kill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 is used for cooking meat and signaling for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fire was originally where the beast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pigs head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animal hunted on the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jack leads before the hunters simon is part of this group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hunters, believes getting meat is the main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younger kids are called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whoever holds this can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plane crash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boys get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elected chief first and thinks rescue is the first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twins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ralph and the tribe originally live and try to build huts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epileptic choir member who acts as the jesus like figure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fat boy on the island who is made fun of and has asthma and glasses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2021-10-11T11:25:17Z</dcterms:created>
  <dcterms:modified xsi:type="dcterms:W3CDTF">2021-10-11T11:25:17Z</dcterms:modified>
</cp:coreProperties>
</file>