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Difficult to undertand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Excluded from grouo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stronghold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Downward slopes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Deep seated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Disorder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Violent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Exhibiting apropriate behaviour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gap or interuption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Unspoken, no need for words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2021-10-11T11:25:21Z</dcterms:created>
  <dcterms:modified xsi:type="dcterms:W3CDTF">2021-10-11T11:25:21Z</dcterms:modified>
</cp:coreProperties>
</file>