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scared of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they trying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they use to be able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he not kill the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 the best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were the boys going before the plane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old are they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are they all scared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 they think the beastie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despites in greater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they use to start the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they set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they get stuck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called piggy fatty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they ise to kill the 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they stuck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mean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tried to kill the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 they blame for the fire going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fire only allowed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part of he day does the plane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Does the fire end up spreading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2021-10-11T11:25:42Z</dcterms:created>
  <dcterms:modified xsi:type="dcterms:W3CDTF">2021-10-11T11:25:42Z</dcterms:modified>
</cp:coreProperties>
</file>