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who called the first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they called the first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littleuns were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they created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hunted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crashed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kid who talked to the pig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 kids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who was in charge of the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with the specs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2021-10-11T11:26:26Z</dcterms:created>
  <dcterms:modified xsi:type="dcterms:W3CDTF">2021-10-11T11:26:26Z</dcterms:modified>
</cp:coreProperties>
</file>