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tropical marine mollusk with a spiral shell that may bear long projections and have a flared lip.( Pg. 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adorn or crown with a garland.(Pg.164)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cheerful and full of energy.(Pg.38)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slight sniff indicating suppressed emotion or crying. (Pg.153)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great victory or achievement.(Pg.145)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unable to be felt by touch.(Pg.63)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extend beyond or above a surface.(Pg.163)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scornful way that shows disdain.(Pg.41)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or provoking loud noise or uproar.(Pg.149)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participle of tread.(Pg.49)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 loud and confused noise.(Pg.167)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 oneself to enjoy the pleasure of.(Pg.119)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strong and turbulent or conflicting emotion.(Pg.98)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 stupid or careless mistake; act or speak clumsily. (pg 153)</w:t>
            </w:r>
          </w:p>
        </w:tc>
      </w:tr>
    </w:tbl>
    <w:p>
      <w:pPr>
        <w:pStyle w:val="WordBankMedium"/>
      </w:pPr>
      <w:r>
        <w:t xml:space="preserve">   Ebullience    </w:t>
      </w:r>
      <w:r>
        <w:t xml:space="preserve">   Contemptuously    </w:t>
      </w:r>
      <w:r>
        <w:t xml:space="preserve">   Trodden    </w:t>
      </w:r>
      <w:r>
        <w:t xml:space="preserve">   Impalpable    </w:t>
      </w:r>
      <w:r>
        <w:t xml:space="preserve">   Tempestuously    </w:t>
      </w:r>
      <w:r>
        <w:t xml:space="preserve">   Indulged    </w:t>
      </w:r>
      <w:r>
        <w:t xml:space="preserve">   Triumph    </w:t>
      </w:r>
      <w:r>
        <w:t xml:space="preserve">   Uproariously    </w:t>
      </w:r>
      <w:r>
        <w:t xml:space="preserve">   Protruded    </w:t>
      </w:r>
      <w:r>
        <w:t xml:space="preserve">   Garlanded    </w:t>
      </w:r>
      <w:r>
        <w:t xml:space="preserve">   Clamorously    </w:t>
      </w:r>
      <w:r>
        <w:t xml:space="preserve">   Conch    </w:t>
      </w:r>
      <w:r>
        <w:t xml:space="preserve">   Blundered    </w:t>
      </w:r>
      <w:r>
        <w:t xml:space="preserve">   Snivel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2021-10-11T11:25:18Z</dcterms:created>
  <dcterms:modified xsi:type="dcterms:W3CDTF">2021-10-11T11:25:18Z</dcterms:modified>
</cp:coreProperties>
</file>