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 By Willium Golding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Displaying a series of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show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object causes piggy's death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Obsessed with killing a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Concealed or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Quick in movement or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Wishing harm to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become stiff with anger or irratation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 with magical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shake with a slight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Emmiting 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 tells them it would be a good idea to make a new signal fire on the beach.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Excessive fat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got killed in a violent death because he was mistaken to be the beast.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leader of Castle Rock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By Willium Golding </dc:title>
  <dcterms:created xsi:type="dcterms:W3CDTF">2021-10-11T11:26:05Z</dcterms:created>
  <dcterms:modified xsi:type="dcterms:W3CDTF">2021-10-11T11:26:05Z</dcterms:modified>
</cp:coreProperties>
</file>