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Knife    </w:t>
      </w:r>
      <w:r>
        <w:t xml:space="preserve">   Cooks    </w:t>
      </w:r>
      <w:r>
        <w:t xml:space="preserve">   Builders    </w:t>
      </w:r>
      <w:r>
        <w:t xml:space="preserve">   Hunters    </w:t>
      </w:r>
      <w:r>
        <w:t xml:space="preserve">   Ms Tefft's project    </w:t>
      </w:r>
      <w:r>
        <w:t xml:space="preserve">   Plane crash    </w:t>
      </w:r>
      <w:r>
        <w:t xml:space="preserve">   Stranded    </w:t>
      </w:r>
      <w:r>
        <w:t xml:space="preserve">   Island    </w:t>
      </w:r>
      <w:r>
        <w:t xml:space="preserve">   Food    </w:t>
      </w:r>
      <w:r>
        <w:t xml:space="preserve">   The Beast    </w:t>
      </w:r>
      <w:r>
        <w:t xml:space="preserve">   Jack    </w:t>
      </w:r>
      <w:r>
        <w:t xml:space="preserve">   Piggy    </w:t>
      </w:r>
      <w:r>
        <w:t xml:space="preserve">   Shelter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Wordsearch</dc:title>
  <dcterms:created xsi:type="dcterms:W3CDTF">2021-10-11T11:25:45Z</dcterms:created>
  <dcterms:modified xsi:type="dcterms:W3CDTF">2021-10-11T11:25:45Z</dcterms:modified>
</cp:coreProperties>
</file>