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kid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decorous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power hungry bigun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older boys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where the twims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Oppressive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the boys start fire?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we first introduced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blatant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the boys?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they young boys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kills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boys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disorder does piggy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2021-10-11T11:25:33Z</dcterms:created>
  <dcterms:modified xsi:type="dcterms:W3CDTF">2021-10-11T11:25:33Z</dcterms:modified>
</cp:coreProperties>
</file>