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stands outside the cirlce as simon gets brutally beat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burns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symbolizes civiliazation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boys hunt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boys do when they are rescued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 outcast to both tribes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boys afraid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war was going on in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blows the conch for the first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they turn on the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actually the “beastie”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saves the rest of the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names of the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 tribe represent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kills piggy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jack obsessed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jack deny by denying the existence of a beastie</w:t>
            </w:r>
          </w:p>
        </w:tc>
      </w:tr>
    </w:tbl>
    <w:p>
      <w:pPr>
        <w:pStyle w:val="WordBankSmall"/>
      </w:pPr>
      <w:r>
        <w:t xml:space="preserve">   Ralph    </w:t>
      </w:r>
      <w:r>
        <w:t xml:space="preserve">   WWII    </w:t>
      </w:r>
      <w:r>
        <w:t xml:space="preserve">   Conch    </w:t>
      </w:r>
      <w:r>
        <w:t xml:space="preserve">   Roger    </w:t>
      </w:r>
      <w:r>
        <w:t xml:space="preserve">   Hunting    </w:t>
      </w:r>
      <w:r>
        <w:t xml:space="preserve">   Piggy    </w:t>
      </w:r>
      <w:r>
        <w:t xml:space="preserve">   Glasses     </w:t>
      </w:r>
      <w:r>
        <w:t xml:space="preserve">   Beastie    </w:t>
      </w:r>
      <w:r>
        <w:t xml:space="preserve">   Parachutist     </w:t>
      </w:r>
      <w:r>
        <w:t xml:space="preserve">   Jack    </w:t>
      </w:r>
      <w:r>
        <w:t xml:space="preserve">   Boar    </w:t>
      </w:r>
      <w:r>
        <w:t xml:space="preserve">   Savagery     </w:t>
      </w:r>
      <w:r>
        <w:t xml:space="preserve">   Navalofficer    </w:t>
      </w:r>
      <w:r>
        <w:t xml:space="preserve">   Cry    </w:t>
      </w:r>
      <w:r>
        <w:t xml:space="preserve">   Evil    </w:t>
      </w:r>
      <w:r>
        <w:t xml:space="preserve">   Simon    </w:t>
      </w:r>
      <w:r>
        <w:t xml:space="preserve">   Samneric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2021-10-11T11:25:42Z</dcterms:created>
  <dcterms:modified xsi:type="dcterms:W3CDTF">2021-10-11T11:25:42Z</dcterms:modified>
</cp:coreProperties>
</file>