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piggy's most common action was to his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first what does the island seem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ralph spot on the horizon in chapter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lord of the flies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conch doesn't on this end of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directly after piggy's death jack orders the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releases rock kills piggy and destroys the conch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the reason it's no 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twins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author's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attackers steal from piggy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simon comes out of the forest he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makes the dead pilot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ralph's figure is described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ralph,piggy and simon do not join jack's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roger thrown to bother 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death was a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sharpend at both ends what was it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naval officer evalutes the activity on the island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don't believe in no ghost, ever who is speaking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2021-10-11T11:25:49Z</dcterms:created>
  <dcterms:modified xsi:type="dcterms:W3CDTF">2021-10-11T11:25:49Z</dcterms:modified>
</cp:coreProperties>
</file>