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scar on the island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comes out of the woods and is killed by the boys (thinking he’s the beast)?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boys wear _____ on their face in order 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conch is shattered all __________ is gone a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do the boys hunt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littluns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boys use to start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where the savages use as a head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ralph, jack and roger find at the top of the mountain that they think is the beastie?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 _________ saves the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job of jack and the choir boys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little boy with the mulberry birthmark disappeared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 takes ________ as prisoners at the end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boys use as a sacrifice to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prevents piggy from running and swimming?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kills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“Kill the __________! Cut his throat! Spill his blood!”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 symbolizes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weapon does jack use to kill the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wanted to make sure the fire was always burning in order to be rescued?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2021-10-11T11:25:51Z</dcterms:created>
  <dcterms:modified xsi:type="dcterms:W3CDTF">2021-10-11T11:25:51Z</dcterms:modified>
</cp:coreProperties>
</file>