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Imaginary beast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vocal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Barbaric, wild and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from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 on top of a hill to signal rescuers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 you to see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Searching for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Piggy found this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Primitive and uncivilized.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Threw stones at the smaller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shy and sensitive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Voted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Stranded on an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Lord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shelter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Intelligent one in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of piggy's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2021-10-11T11:26:09Z</dcterms:created>
  <dcterms:modified xsi:type="dcterms:W3CDTF">2021-10-11T11:26:09Z</dcterms:modified>
</cp:coreProperties>
</file>