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School boys    </w:t>
      </w:r>
      <w:r>
        <w:t xml:space="preserve">   British    </w:t>
      </w:r>
      <w:r>
        <w:t xml:space="preserve">   Anarchy    </w:t>
      </w:r>
      <w:r>
        <w:t xml:space="preserve">   Meat    </w:t>
      </w:r>
      <w:r>
        <w:t xml:space="preserve">   War    </w:t>
      </w:r>
      <w:r>
        <w:t xml:space="preserve">   Pigs    </w:t>
      </w:r>
      <w:r>
        <w:t xml:space="preserve">   parachute    </w:t>
      </w:r>
      <w:r>
        <w:t xml:space="preserve">   Simon    </w:t>
      </w:r>
      <w:r>
        <w:t xml:space="preserve">   Ralph    </w:t>
      </w:r>
      <w:r>
        <w:t xml:space="preserve">   Piggy    </w:t>
      </w:r>
      <w:r>
        <w:t xml:space="preserve">   Jack    </w:t>
      </w:r>
      <w:r>
        <w:t xml:space="preserve">   Island    </w:t>
      </w:r>
      <w:r>
        <w:t xml:space="preserve">   Hunt    </w:t>
      </w:r>
      <w:r>
        <w:t xml:space="preserve">   Glasses    </w:t>
      </w:r>
      <w:r>
        <w:t xml:space="preserve">   Creepers    </w:t>
      </w:r>
      <w:r>
        <w:t xml:space="preserve">   Fire    </w:t>
      </w:r>
      <w:r>
        <w:t xml:space="preserve">   Crash    </w:t>
      </w:r>
      <w:r>
        <w:t xml:space="preserve">   Plane    </w:t>
      </w:r>
      <w:r>
        <w:t xml:space="preserve">   Conch    </w:t>
      </w:r>
      <w:r>
        <w:t xml:space="preserve">   civilization    </w:t>
      </w:r>
      <w:r>
        <w:t xml:space="preserve">   Boys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2021-10-11T11:26:09Z</dcterms:created>
  <dcterms:modified xsi:type="dcterms:W3CDTF">2021-10-11T11:26:09Z</dcterms:modified>
</cp:coreProperties>
</file>