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boys found the captain dead body in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shows leadership and is civilized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Down there we could get as much wood as we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it really is an... hint : where did they land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Ralph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says he saw the beastie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 sooner or later a... will put in here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Had the conch to speak at a important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 me my specs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group of hunters are.. instead of civilized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Got sticks to survive in for there time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You're always scared. Yah-- Fatty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in the novel Jack used this to hunt.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people got... in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can use this to call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want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end of the movie they got...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That's were  we landed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 word </dc:title>
  <dcterms:created xsi:type="dcterms:W3CDTF">2021-10-11T11:26:22Z</dcterms:created>
  <dcterms:modified xsi:type="dcterms:W3CDTF">2021-10-11T11:26:22Z</dcterms:modified>
</cp:coreProperties>
</file>