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need to build______ to be a signal.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the other boys listen to jack?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start to become _______ the longer they're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Piggy's ______ light the fire.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jack becomes savage he wears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Jacks tribes HQ?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Piggy can not run because he has______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is in charge of the_______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_____ when the naval officer arrives.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Chubby boys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almost got killed when reenacting the pig fight</w:t>
            </w:r>
          </w:p>
        </w:tc>
      </w:tr>
    </w:tbl>
    <w:p>
      <w:pPr>
        <w:pStyle w:val="WordBankSmall"/>
      </w:pPr>
      <w:r>
        <w:t xml:space="preserve">   Ralph    </w:t>
      </w:r>
      <w:r>
        <w:t xml:space="preserve">   Piggy    </w:t>
      </w:r>
      <w:r>
        <w:t xml:space="preserve">   Cry    </w:t>
      </w:r>
      <w:r>
        <w:t xml:space="preserve">   a fire    </w:t>
      </w:r>
      <w:r>
        <w:t xml:space="preserve">   Specs    </w:t>
      </w:r>
      <w:r>
        <w:t xml:space="preserve">   Asthma    </w:t>
      </w:r>
      <w:r>
        <w:t xml:space="preserve">   A painted mask    </w:t>
      </w:r>
      <w:r>
        <w:t xml:space="preserve">   Hunters    </w:t>
      </w:r>
      <w:r>
        <w:t xml:space="preserve">   Savage    </w:t>
      </w:r>
      <w:r>
        <w:t xml:space="preserve">   they're afraid    </w:t>
      </w:r>
      <w:r>
        <w:t xml:space="preserve">   Roger    </w:t>
      </w:r>
      <w:r>
        <w:t xml:space="preserve">   Castle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2021-10-11T11:26:46Z</dcterms:created>
  <dcterms:modified xsi:type="dcterms:W3CDTF">2021-10-11T11:26:46Z</dcterms:modified>
</cp:coreProperties>
</file>