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a tree, on a later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Covered, resembling or producing  a scaly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crash on the island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or final ceasing (as of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 false impression,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water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"prophet"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Chosen to be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glowing fragment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Sly or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use for a signal to get rescued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thicket giving shelter to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Harshly or bitterly pungent in fast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quick or alert in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out the belly or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 appointed to position of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to a persons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demon or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profoundly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ward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first it holds the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struggle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valley or ravine worn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the boys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object is the Island shaped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Destroys conch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boy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Slightly curved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Leader of hunters,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2021-10-11T11:25:22Z</dcterms:created>
  <dcterms:modified xsi:type="dcterms:W3CDTF">2021-10-11T11:25:22Z</dcterms:modified>
</cp:coreProperties>
</file>