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Hunters are actually what type of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the boys plan to be rescued?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animal do the hunters kill and behead?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Ralph's main priority?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boys use to make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the boys see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speaks to the Lord of the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pretends to be a pig during the chant?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originally chosen as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jack's main priority?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leader of The hunters?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2021-10-11T11:26:26Z</dcterms:created>
  <dcterms:modified xsi:type="dcterms:W3CDTF">2021-10-11T11:26:26Z</dcterms:modified>
</cp:coreProperties>
</file>