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castlerock    </w:t>
      </w:r>
      <w:r>
        <w:t xml:space="preserve">   conch    </w:t>
      </w:r>
      <w:r>
        <w:t xml:space="preserve">   beastfromwater    </w:t>
      </w:r>
      <w:r>
        <w:t xml:space="preserve">   beastfromair    </w:t>
      </w:r>
      <w:r>
        <w:t xml:space="preserve">   samneric    </w:t>
      </w:r>
      <w:r>
        <w:t xml:space="preserve">   monster    </w:t>
      </w:r>
      <w:r>
        <w:t xml:space="preserve">   rock    </w:t>
      </w:r>
      <w:r>
        <w:t xml:space="preserve">   mountain    </w:t>
      </w:r>
      <w:r>
        <w:t xml:space="preserve">   fire    </w:t>
      </w:r>
      <w:r>
        <w:t xml:space="preserve">   .parachute    </w:t>
      </w:r>
      <w:r>
        <w:t xml:space="preserve">   water    </w:t>
      </w:r>
      <w:r>
        <w:t xml:space="preserve">   glasses    </w:t>
      </w:r>
      <w:r>
        <w:t xml:space="preserve">   leader    </w:t>
      </w:r>
      <w:r>
        <w:t xml:space="preserve">   tribes    </w:t>
      </w:r>
      <w:r>
        <w:t xml:space="preserve">   jack    </w:t>
      </w:r>
      <w:r>
        <w:t xml:space="preserve">   simon    </w:t>
      </w:r>
      <w:r>
        <w:t xml:space="preserve">   shelters    </w:t>
      </w:r>
      <w:r>
        <w:t xml:space="preserve">   food    </w:t>
      </w:r>
      <w:r>
        <w:t xml:space="preserve">   pigs    </w:t>
      </w:r>
      <w:r>
        <w:t xml:space="preserve">   choir    </w:t>
      </w:r>
      <w:r>
        <w:t xml:space="preserve">   hunting    </w:t>
      </w:r>
      <w:r>
        <w:t xml:space="preserve">   willamgolding    </w:t>
      </w:r>
      <w:r>
        <w:t xml:space="preserve">   war    </w:t>
      </w:r>
      <w:r>
        <w:t xml:space="preserve">   boat    </w:t>
      </w:r>
      <w:r>
        <w:t xml:space="preserve">   death    </w:t>
      </w:r>
      <w:r>
        <w:t xml:space="preserve">   piggy    </w:t>
      </w:r>
      <w:r>
        <w:t xml:space="preserve">   planecrash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2021-10-11T11:26:25Z</dcterms:created>
  <dcterms:modified xsi:type="dcterms:W3CDTF">2021-10-11T11:26:25Z</dcterms:modified>
</cp:coreProperties>
</file>