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does the older boys put on the younger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the boy with the birthmark?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the boys start a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father is a naval officer?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boys call the monster?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the littluns do all day is eat fruit and play,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 boys use to start a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 who sees the beastie is defined by a certain characteristic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pilot assumed?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Ralph build the huts?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lord of the flies?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asthma?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the glasses/ fire starter item?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fair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 the boys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activity does jack and Ralph join to take away negative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used to call a meeting or to give somebody the right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tool does the hunters make to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becomes the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2021-10-11T11:25:07Z</dcterms:created>
  <dcterms:modified xsi:type="dcterms:W3CDTF">2021-10-11T11:25:07Z</dcterms:modified>
</cp:coreProperties>
</file>