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they start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fair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did they kill the pig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 the boys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call 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father is a naval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helped piggy build the huts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there any parents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call the young boys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the fat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the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choir boys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boys assume of the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refuses to help build huts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call the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fire starter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Ralph and jack do to get rid of negative feelings?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2021-10-11T11:25:11Z</dcterms:created>
  <dcterms:modified xsi:type="dcterms:W3CDTF">2021-10-11T11:25:11Z</dcterms:modified>
</cp:coreProperties>
</file>