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Stranded    </w:t>
      </w:r>
      <w:r>
        <w:t xml:space="preserve">   Humanity    </w:t>
      </w:r>
      <w:r>
        <w:t xml:space="preserve">   Supervision    </w:t>
      </w:r>
      <w:r>
        <w:t xml:space="preserve">   Civilization    </w:t>
      </w:r>
      <w:r>
        <w:t xml:space="preserve">   Hunt    </w:t>
      </w:r>
      <w:r>
        <w:t xml:space="preserve">   Power    </w:t>
      </w:r>
      <w:r>
        <w:t xml:space="preserve">   Hide and seek    </w:t>
      </w:r>
      <w:r>
        <w:t xml:space="preserve">   Anxiety    </w:t>
      </w:r>
      <w:r>
        <w:t xml:space="preserve">   Fear    </w:t>
      </w:r>
      <w:r>
        <w:t xml:space="preserve">   Cannabilism    </w:t>
      </w:r>
      <w:r>
        <w:t xml:space="preserve">   War    </w:t>
      </w:r>
      <w:r>
        <w:t xml:space="preserve">   Lost boys    </w:t>
      </w:r>
      <w:r>
        <w:t xml:space="preserve">   Novel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2021-10-11T11:26:35Z</dcterms:created>
  <dcterms:modified xsi:type="dcterms:W3CDTF">2021-10-11T11:26:35Z</dcterms:modified>
</cp:coreProperties>
</file>