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literature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of Jack's tribe headquarters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that Jack thinks is more important than shelters and fire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that represent the Lord of the flies.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boys on the island allegorically (symbolically) represent the common people in society.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Percival says the beast comes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barbaric act causes Piggy to die.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entity that makes the boys on the island frightened and shows that savagery exists in all human beings.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symbolises democracy and free speech.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Ralph's motivation throughout the novel is to maintain order and civility, making him a central inciting force.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who represents the decent of men into savagery.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literature test </dc:title>
  <dcterms:created xsi:type="dcterms:W3CDTF">2021-10-12T20:26:38Z</dcterms:created>
  <dcterms:modified xsi:type="dcterms:W3CDTF">2021-10-12T20:26:38Z</dcterms:modified>
</cp:coreProperties>
</file>