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literature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symbolizes democracy and free speech?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barbaric act causes Piggy to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represents innocence of young children on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"What are we? Humans? Or animals? Or savages" in the above quote which character from the novel says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that represents savagery?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rescues the boys from the island?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the boys on the island frighten and shows that savagery exists in all human beings?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boys lose as they stay longer on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elected to be the leader in the beginning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piggy's glasses important, what does it do?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literature test </dc:title>
  <dcterms:created xsi:type="dcterms:W3CDTF">2021-10-12T20:26:40Z</dcterms:created>
  <dcterms:modified xsi:type="dcterms:W3CDTF">2021-10-12T20:26:40Z</dcterms:modified>
</cp:coreProperties>
</file>