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scramble </w:t>
      </w:r>
    </w:p>
    <w:p>
      <w:pPr>
        <w:pStyle w:val="Questions"/>
      </w:pPr>
      <w:r>
        <w:t xml:space="preserve">1. LRSFONECCFEEE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TIHORSRCE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ELELBENUIC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OTNIMRNICRAEI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SVRSPIEEOP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VDISIUETCSSI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NEWYIS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LAYNOELVLMTE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ICUOLSDRU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LITANHAVE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NALLFECTRSE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AMLROC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UPIOSMIEVR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REDUEM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BUKERE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scramble </dc:title>
  <dcterms:created xsi:type="dcterms:W3CDTF">2021-10-11T11:25:34Z</dcterms:created>
  <dcterms:modified xsi:type="dcterms:W3CDTF">2021-10-11T11:25:34Z</dcterms:modified>
</cp:coreProperties>
</file>