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stranded    </w:t>
      </w:r>
      <w:r>
        <w:t xml:space="preserve">   lord of the flies    </w:t>
      </w:r>
      <w:r>
        <w:t xml:space="preserve">   sam    </w:t>
      </w:r>
      <w:r>
        <w:t xml:space="preserve">   eric    </w:t>
      </w:r>
      <w:r>
        <w:t xml:space="preserve">   jack    </w:t>
      </w:r>
      <w:r>
        <w:t xml:space="preserve">   william golding    </w:t>
      </w:r>
      <w:r>
        <w:t xml:space="preserve">   deserted    </w:t>
      </w:r>
      <w:r>
        <w:t xml:space="preserve">   survival    </w:t>
      </w:r>
      <w:r>
        <w:t xml:space="preserve">   ralph    </w:t>
      </w:r>
      <w:r>
        <w:t xml:space="preserve">   piggy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wordsearch</dc:title>
  <dcterms:created xsi:type="dcterms:W3CDTF">2021-10-11T11:25:47Z</dcterms:created>
  <dcterms:modified xsi:type="dcterms:W3CDTF">2021-10-11T11:25:47Z</dcterms:modified>
</cp:coreProperties>
</file>