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L'ordinateur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Malheureusement    </w:t>
      </w:r>
      <w:r>
        <w:t xml:space="preserve">   pere    </w:t>
      </w:r>
      <w:r>
        <w:t xml:space="preserve">   semaines    </w:t>
      </w:r>
      <w:r>
        <w:t xml:space="preserve">   Direceur    </w:t>
      </w:r>
      <w:r>
        <w:t xml:space="preserve">   Autobus    </w:t>
      </w:r>
      <w:r>
        <w:t xml:space="preserve">   seulement    </w:t>
      </w:r>
      <w:r>
        <w:t xml:space="preserve">   L'ecole    </w:t>
      </w:r>
      <w:r>
        <w:t xml:space="preserve">   Monsieur    </w:t>
      </w:r>
      <w:r>
        <w:t xml:space="preserve">   L'ordinateur    </w:t>
      </w:r>
      <w:r>
        <w:t xml:space="preserve">   confis    </w:t>
      </w:r>
      <w:r>
        <w:t xml:space="preserve">   consequences    </w:t>
      </w:r>
      <w:r>
        <w:t xml:space="preserve">   etudie    </w:t>
      </w:r>
      <w:r>
        <w:t xml:space="preserve">   psp    </w:t>
      </w:r>
      <w:r>
        <w:t xml:space="preserve">   luc    </w:t>
      </w:r>
      <w:r>
        <w:t xml:space="preserve">   telephone    </w:t>
      </w:r>
      <w:r>
        <w:t xml:space="preserve">   L'attitude    </w:t>
      </w:r>
      <w:r>
        <w:t xml:space="preserve">   Quarante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L'ordinateur</dc:title>
  <dcterms:created xsi:type="dcterms:W3CDTF">2021-10-11T10:35:54Z</dcterms:created>
  <dcterms:modified xsi:type="dcterms:W3CDTF">2021-10-11T10:35:54Z</dcterms:modified>
</cp:coreProperties>
</file>